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54" w:rsidRPr="00625F56" w:rsidRDefault="00755454" w:rsidP="00755454">
      <w:pPr>
        <w:spacing w:after="0" w:line="252" w:lineRule="auto"/>
        <w:jc w:val="both"/>
        <w:rPr>
          <w:rFonts w:ascii="Arial" w:hAnsi="Arial" w:cs="Arial"/>
          <w:b/>
          <w:u w:val="single"/>
        </w:rPr>
      </w:pPr>
      <w:r w:rsidRPr="00625F56">
        <w:rPr>
          <w:rFonts w:ascii="Arial" w:hAnsi="Arial" w:cs="Arial"/>
          <w:b/>
          <w:u w:val="single"/>
        </w:rPr>
        <w:t>Modelo de Proposta de Chapa</w:t>
      </w:r>
    </w:p>
    <w:p w:rsidR="00755454" w:rsidRPr="00625F56" w:rsidRDefault="00755454" w:rsidP="00755454">
      <w:pPr>
        <w:spacing w:after="0" w:line="252" w:lineRule="auto"/>
        <w:jc w:val="both"/>
        <w:rPr>
          <w:rFonts w:ascii="Arial" w:hAnsi="Arial" w:cs="Arial"/>
          <w:b/>
        </w:rPr>
      </w:pPr>
    </w:p>
    <w:p w:rsidR="00755454" w:rsidRPr="00625F56" w:rsidRDefault="00755454" w:rsidP="00755454">
      <w:pPr>
        <w:spacing w:after="0" w:line="252" w:lineRule="auto"/>
        <w:jc w:val="both"/>
        <w:rPr>
          <w:rFonts w:ascii="Arial" w:hAnsi="Arial" w:cs="Arial"/>
        </w:rPr>
      </w:pPr>
      <w:r w:rsidRPr="00625F56">
        <w:rPr>
          <w:rFonts w:ascii="Arial" w:hAnsi="Arial" w:cs="Arial"/>
          <w:b/>
        </w:rPr>
        <w:t xml:space="preserve"> </w:t>
      </w:r>
    </w:p>
    <w:p w:rsidR="00755454" w:rsidRPr="00625F56" w:rsidRDefault="00755454" w:rsidP="00755454">
      <w:pPr>
        <w:pStyle w:val="Ttulo4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i w:val="0"/>
          <w:color w:val="auto"/>
          <w:lang w:eastAsia="pt-BR"/>
        </w:rPr>
      </w:pPr>
      <w:r w:rsidRPr="00625F56">
        <w:rPr>
          <w:rFonts w:ascii="Arial" w:hAnsi="Arial" w:cs="Arial"/>
          <w:b/>
          <w:bCs/>
          <w:i w:val="0"/>
          <w:color w:val="auto"/>
        </w:rPr>
        <w:t>Nome da Chapa</w:t>
      </w:r>
    </w:p>
    <w:p w:rsidR="00755454" w:rsidRPr="00625F56" w:rsidRDefault="00755454" w:rsidP="00755454">
      <w:pPr>
        <w:pStyle w:val="NormalWeb"/>
        <w:jc w:val="both"/>
        <w:rPr>
          <w:rStyle w:val="Forte"/>
          <w:rFonts w:ascii="Arial" w:hAnsi="Arial" w:cs="Arial"/>
          <w:sz w:val="22"/>
          <w:szCs w:val="22"/>
        </w:rPr>
      </w:pPr>
    </w:p>
    <w:p w:rsidR="00755454" w:rsidRPr="00625F56" w:rsidRDefault="00755454" w:rsidP="00755454">
      <w:pPr>
        <w:pStyle w:val="NormalWeb"/>
        <w:jc w:val="both"/>
        <w:rPr>
          <w:rStyle w:val="Forte"/>
          <w:rFonts w:ascii="Arial" w:hAnsi="Arial" w:cs="Arial"/>
          <w:sz w:val="22"/>
          <w:szCs w:val="22"/>
        </w:rPr>
      </w:pPr>
      <w:r w:rsidRPr="00625F56">
        <w:rPr>
          <w:rStyle w:val="Forte"/>
          <w:rFonts w:ascii="Arial" w:hAnsi="Arial" w:cs="Arial"/>
          <w:sz w:val="22"/>
          <w:szCs w:val="22"/>
        </w:rPr>
        <w:t xml:space="preserve"> - </w:t>
      </w:r>
      <w:proofErr w:type="gramStart"/>
      <w:r w:rsidRPr="00625F56">
        <w:rPr>
          <w:rStyle w:val="Forte"/>
          <w:rFonts w:ascii="Arial" w:hAnsi="Arial" w:cs="Arial"/>
          <w:sz w:val="22"/>
          <w:szCs w:val="22"/>
        </w:rPr>
        <w:t>Apresentação(</w:t>
      </w:r>
      <w:proofErr w:type="spellStart"/>
      <w:proofErr w:type="gramEnd"/>
      <w:r w:rsidRPr="00625F56">
        <w:rPr>
          <w:rStyle w:val="Forte"/>
          <w:rFonts w:ascii="Arial" w:hAnsi="Arial" w:cs="Arial"/>
          <w:sz w:val="22"/>
          <w:szCs w:val="22"/>
        </w:rPr>
        <w:t>ões</w:t>
      </w:r>
      <w:proofErr w:type="spellEnd"/>
      <w:r w:rsidRPr="00625F56">
        <w:rPr>
          <w:rStyle w:val="Forte"/>
          <w:rFonts w:ascii="Arial" w:hAnsi="Arial" w:cs="Arial"/>
          <w:sz w:val="22"/>
          <w:szCs w:val="22"/>
        </w:rPr>
        <w:t>) da(s) proposta(s)</w:t>
      </w:r>
    </w:p>
    <w:p w:rsidR="00755454" w:rsidRPr="00625F56" w:rsidRDefault="00755454" w:rsidP="00755454">
      <w:pPr>
        <w:pStyle w:val="NormalWeb"/>
        <w:jc w:val="both"/>
        <w:rPr>
          <w:rStyle w:val="Forte"/>
          <w:rFonts w:ascii="Arial" w:hAnsi="Arial" w:cs="Arial"/>
          <w:sz w:val="22"/>
          <w:szCs w:val="22"/>
        </w:rPr>
      </w:pPr>
    </w:p>
    <w:p w:rsidR="00755454" w:rsidRPr="00625F56" w:rsidRDefault="00755454" w:rsidP="00755454">
      <w:pPr>
        <w:pStyle w:val="NormalWeb"/>
        <w:jc w:val="both"/>
        <w:rPr>
          <w:rStyle w:val="Forte"/>
          <w:rFonts w:ascii="Arial" w:hAnsi="Arial" w:cs="Arial"/>
          <w:sz w:val="22"/>
          <w:szCs w:val="22"/>
        </w:rPr>
      </w:pPr>
      <w:r w:rsidRPr="00625F56">
        <w:rPr>
          <w:rStyle w:val="Forte"/>
          <w:rFonts w:ascii="Arial" w:hAnsi="Arial" w:cs="Arial"/>
          <w:sz w:val="22"/>
          <w:szCs w:val="22"/>
        </w:rPr>
        <w:t xml:space="preserve"> - Ações propostas</w:t>
      </w:r>
    </w:p>
    <w:p w:rsidR="00755454" w:rsidRPr="00625F56" w:rsidRDefault="00755454" w:rsidP="00755454">
      <w:pPr>
        <w:spacing w:before="100" w:beforeAutospacing="1" w:after="100" w:afterAutospacing="1"/>
        <w:ind w:left="250"/>
        <w:jc w:val="both"/>
        <w:rPr>
          <w:rFonts w:ascii="Arial" w:hAnsi="Arial" w:cs="Arial"/>
          <w:b/>
        </w:rPr>
      </w:pPr>
      <w:r w:rsidRPr="00625F56">
        <w:rPr>
          <w:rFonts w:ascii="Arial" w:hAnsi="Arial" w:cs="Arial"/>
          <w:b/>
        </w:rPr>
        <w:t>Integrantes da Chapa</w:t>
      </w:r>
    </w:p>
    <w:p w:rsidR="00755454" w:rsidRPr="00625F56" w:rsidRDefault="00755454" w:rsidP="00755454">
      <w:pPr>
        <w:ind w:left="245" w:hanging="10"/>
        <w:jc w:val="both"/>
        <w:rPr>
          <w:rFonts w:ascii="Arial" w:hAnsi="Arial" w:cs="Arial"/>
        </w:rPr>
      </w:pPr>
      <w:r w:rsidRPr="00625F56">
        <w:rPr>
          <w:rFonts w:ascii="Arial" w:hAnsi="Arial" w:cs="Arial"/>
        </w:rPr>
        <w:t xml:space="preserve">_________________ </w:t>
      </w:r>
      <w:bookmarkStart w:id="0" w:name="_GoBack"/>
      <w:r w:rsidRPr="00625F56">
        <w:rPr>
          <w:rFonts w:ascii="Arial" w:hAnsi="Arial" w:cs="Arial"/>
        </w:rPr>
        <w:t>- Cargo pleiteado</w:t>
      </w:r>
    </w:p>
    <w:p w:rsidR="00755454" w:rsidRPr="00625F56" w:rsidRDefault="00755454" w:rsidP="00755454">
      <w:pPr>
        <w:ind w:left="245" w:hanging="10"/>
        <w:jc w:val="both"/>
        <w:rPr>
          <w:rFonts w:ascii="Arial" w:hAnsi="Arial" w:cs="Arial"/>
        </w:rPr>
      </w:pPr>
      <w:r w:rsidRPr="00625F56">
        <w:rPr>
          <w:rFonts w:ascii="Arial" w:hAnsi="Arial" w:cs="Arial"/>
        </w:rPr>
        <w:t>_________________ - Cargo pleiteado</w:t>
      </w:r>
    </w:p>
    <w:p w:rsidR="00755454" w:rsidRPr="00625F56" w:rsidRDefault="00755454" w:rsidP="00755454">
      <w:pPr>
        <w:ind w:left="245" w:hanging="10"/>
        <w:jc w:val="both"/>
        <w:rPr>
          <w:rFonts w:ascii="Arial" w:hAnsi="Arial" w:cs="Arial"/>
        </w:rPr>
      </w:pPr>
      <w:r w:rsidRPr="00625F56">
        <w:rPr>
          <w:rFonts w:ascii="Arial" w:hAnsi="Arial" w:cs="Arial"/>
        </w:rPr>
        <w:t>_________________ - Cargo pleiteado</w:t>
      </w:r>
    </w:p>
    <w:bookmarkEnd w:id="0"/>
    <w:p w:rsidR="00755454" w:rsidRPr="00625F56" w:rsidRDefault="00755454" w:rsidP="00755454">
      <w:pPr>
        <w:ind w:left="245" w:hanging="10"/>
        <w:jc w:val="both"/>
        <w:rPr>
          <w:rFonts w:ascii="Arial" w:hAnsi="Arial" w:cs="Arial"/>
        </w:rPr>
      </w:pPr>
      <w:r w:rsidRPr="00625F56">
        <w:rPr>
          <w:rFonts w:ascii="Arial" w:hAnsi="Arial" w:cs="Arial"/>
        </w:rPr>
        <w:t>_________________ - Cargo pleiteado</w:t>
      </w:r>
    </w:p>
    <w:p w:rsidR="00755454" w:rsidRPr="00625F56" w:rsidRDefault="00755454" w:rsidP="00755454">
      <w:pPr>
        <w:ind w:left="245" w:hanging="10"/>
        <w:jc w:val="both"/>
        <w:rPr>
          <w:rFonts w:ascii="Arial" w:hAnsi="Arial" w:cs="Arial"/>
        </w:rPr>
      </w:pPr>
      <w:r w:rsidRPr="00625F56">
        <w:rPr>
          <w:rFonts w:ascii="Arial" w:hAnsi="Arial" w:cs="Arial"/>
        </w:rPr>
        <w:t>_________________ - Cargo pleiteado</w:t>
      </w:r>
    </w:p>
    <w:p w:rsidR="00755454" w:rsidRPr="00625F56" w:rsidRDefault="00755454" w:rsidP="00755454">
      <w:pPr>
        <w:ind w:left="245" w:hanging="10"/>
        <w:jc w:val="both"/>
        <w:rPr>
          <w:rFonts w:ascii="Arial" w:hAnsi="Arial" w:cs="Arial"/>
        </w:rPr>
      </w:pPr>
      <w:r w:rsidRPr="00625F56">
        <w:rPr>
          <w:rFonts w:ascii="Arial" w:hAnsi="Arial" w:cs="Arial"/>
        </w:rPr>
        <w:t>_________________ - Cargo pleiteado</w:t>
      </w:r>
    </w:p>
    <w:p w:rsidR="00755454" w:rsidRPr="00625F56" w:rsidRDefault="00755454" w:rsidP="00755454">
      <w:pPr>
        <w:ind w:left="249"/>
        <w:jc w:val="both"/>
        <w:rPr>
          <w:rFonts w:ascii="Arial" w:hAnsi="Arial" w:cs="Arial"/>
        </w:rPr>
      </w:pPr>
    </w:p>
    <w:p w:rsidR="00755454" w:rsidRPr="00625F56" w:rsidRDefault="00755454" w:rsidP="00755454">
      <w:pPr>
        <w:spacing w:after="0" w:line="252" w:lineRule="auto"/>
        <w:jc w:val="both"/>
        <w:rPr>
          <w:rFonts w:ascii="Arial" w:hAnsi="Arial" w:cs="Arial"/>
        </w:rPr>
      </w:pPr>
    </w:p>
    <w:p w:rsidR="00755454" w:rsidRPr="00625F56" w:rsidRDefault="00755454" w:rsidP="00755454">
      <w:pPr>
        <w:jc w:val="both"/>
        <w:rPr>
          <w:rFonts w:ascii="Arial" w:hAnsi="Arial" w:cs="Arial"/>
        </w:rPr>
      </w:pPr>
      <w:r w:rsidRPr="00625F56">
        <w:rPr>
          <w:rFonts w:ascii="Arial" w:hAnsi="Arial" w:cs="Arial"/>
        </w:rPr>
        <w:t xml:space="preserve">Atenciosamente, </w:t>
      </w:r>
    </w:p>
    <w:p w:rsidR="00755454" w:rsidRPr="00625F56" w:rsidRDefault="00755454" w:rsidP="00755454">
      <w:pPr>
        <w:spacing w:after="0" w:line="252" w:lineRule="auto"/>
        <w:jc w:val="both"/>
        <w:rPr>
          <w:rFonts w:ascii="Arial" w:hAnsi="Arial" w:cs="Arial"/>
        </w:rPr>
      </w:pPr>
      <w:r w:rsidRPr="00625F56">
        <w:rPr>
          <w:rFonts w:ascii="Arial" w:hAnsi="Arial" w:cs="Arial"/>
        </w:rPr>
        <w:t xml:space="preserve">___________ (UF), ______ de _________ </w:t>
      </w:r>
      <w:proofErr w:type="spellStart"/>
      <w:r w:rsidRPr="00625F56">
        <w:rPr>
          <w:rFonts w:ascii="Arial" w:hAnsi="Arial" w:cs="Arial"/>
        </w:rPr>
        <w:t>de</w:t>
      </w:r>
      <w:proofErr w:type="spellEnd"/>
      <w:r w:rsidRPr="00625F56">
        <w:rPr>
          <w:rFonts w:ascii="Arial" w:hAnsi="Arial" w:cs="Arial"/>
        </w:rPr>
        <w:t xml:space="preserve">________. </w:t>
      </w:r>
    </w:p>
    <w:p w:rsidR="00755454" w:rsidRPr="00A33BA5" w:rsidRDefault="00755454" w:rsidP="00755454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55454" w:rsidRDefault="00755454" w:rsidP="00755454">
      <w:pPr>
        <w:jc w:val="both"/>
        <w:rPr>
          <w:rFonts w:ascii="Arial" w:hAnsi="Arial" w:cs="Arial"/>
        </w:rPr>
      </w:pPr>
    </w:p>
    <w:p w:rsidR="00755454" w:rsidRPr="00625F56" w:rsidRDefault="00755454" w:rsidP="00755454">
      <w:pPr>
        <w:jc w:val="both"/>
        <w:rPr>
          <w:rFonts w:ascii="Arial" w:hAnsi="Arial" w:cs="Arial"/>
        </w:rPr>
      </w:pPr>
      <w:r w:rsidRPr="00625F56">
        <w:rPr>
          <w:rFonts w:ascii="Arial" w:hAnsi="Arial" w:cs="Arial"/>
        </w:rPr>
        <w:t>Representante da Chapa</w:t>
      </w:r>
    </w:p>
    <w:p w:rsidR="00755454" w:rsidRDefault="00755454" w:rsidP="00755454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755454" w:rsidRDefault="00755454" w:rsidP="00755454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755454" w:rsidRPr="00625F56" w:rsidRDefault="00755454" w:rsidP="00755454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Cargo Pleiteado:</w:t>
      </w:r>
    </w:p>
    <w:p w:rsidR="00755454" w:rsidRDefault="00755454" w:rsidP="00755454">
      <w:pPr>
        <w:ind w:left="249"/>
        <w:jc w:val="both"/>
      </w:pPr>
    </w:p>
    <w:p w:rsidR="00755454" w:rsidRDefault="00755454" w:rsidP="00755454">
      <w:pPr>
        <w:ind w:left="249"/>
        <w:jc w:val="both"/>
      </w:pPr>
    </w:p>
    <w:p w:rsidR="00755454" w:rsidRPr="00A33BA5" w:rsidRDefault="00755454" w:rsidP="00755454">
      <w:pPr>
        <w:spacing w:after="1" w:line="252" w:lineRule="auto"/>
        <w:jc w:val="both"/>
        <w:rPr>
          <w:rFonts w:ascii="Arial" w:hAnsi="Arial" w:cs="Arial"/>
        </w:rPr>
      </w:pPr>
    </w:p>
    <w:p w:rsidR="00755454" w:rsidRPr="00A33BA5" w:rsidRDefault="00755454" w:rsidP="00755454">
      <w:pPr>
        <w:jc w:val="both"/>
        <w:rPr>
          <w:rFonts w:ascii="Arial" w:hAnsi="Arial" w:cs="Arial"/>
        </w:rPr>
      </w:pPr>
    </w:p>
    <w:p w:rsidR="00253FF2" w:rsidRDefault="00253FF2"/>
    <w:sectPr w:rsidR="00253FF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38" w:rsidRDefault="00823238" w:rsidP="00823238">
      <w:pPr>
        <w:spacing w:after="0" w:line="240" w:lineRule="auto"/>
      </w:pPr>
      <w:r>
        <w:separator/>
      </w:r>
    </w:p>
  </w:endnote>
  <w:endnote w:type="continuationSeparator" w:id="0">
    <w:p w:rsidR="00823238" w:rsidRDefault="00823238" w:rsidP="0082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38" w:rsidRDefault="00823238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-4445</wp:posOffset>
          </wp:positionH>
          <wp:positionV relativeFrom="margin">
            <wp:posOffset>6438900</wp:posOffset>
          </wp:positionV>
          <wp:extent cx="7545705" cy="28206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282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38" w:rsidRDefault="00823238" w:rsidP="00823238">
      <w:pPr>
        <w:spacing w:after="0" w:line="240" w:lineRule="auto"/>
      </w:pPr>
      <w:r>
        <w:separator/>
      </w:r>
    </w:p>
  </w:footnote>
  <w:footnote w:type="continuationSeparator" w:id="0">
    <w:p w:rsidR="00823238" w:rsidRDefault="00823238" w:rsidP="0082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38" w:rsidRDefault="008232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-190500</wp:posOffset>
          </wp:positionV>
          <wp:extent cx="1569720" cy="4425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708"/>
        </w:tabs>
        <w:ind w:left="674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4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6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8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0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2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4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6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8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2"/>
      <w:numFmt w:val="upperRoman"/>
      <w:lvlText w:val="%1-"/>
      <w:lvlJc w:val="left"/>
      <w:pPr>
        <w:tabs>
          <w:tab w:val="num" w:pos="708"/>
        </w:tabs>
        <w:ind w:left="60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decimal"/>
      <w:lvlText w:val="%1.%2-"/>
      <w:lvlJc w:val="left"/>
      <w:pPr>
        <w:tabs>
          <w:tab w:val="num" w:pos="708"/>
        </w:tabs>
        <w:ind w:left="717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38"/>
    <w:rsid w:val="00253FF2"/>
    <w:rsid w:val="00755454"/>
    <w:rsid w:val="0077548A"/>
    <w:rsid w:val="0078006E"/>
    <w:rsid w:val="00823238"/>
    <w:rsid w:val="00D87750"/>
    <w:rsid w:val="00E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40E3022-1EF9-47F3-8232-70779335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23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23238"/>
    <w:pPr>
      <w:keepNext/>
      <w:keepLines/>
      <w:numPr>
        <w:numId w:val="1"/>
      </w:numPr>
      <w:suppressAutoHyphens/>
      <w:spacing w:before="240" w:after="5" w:line="240" w:lineRule="auto"/>
      <w:ind w:left="10" w:right="4" w:hanging="10"/>
      <w:jc w:val="center"/>
      <w:outlineLvl w:val="0"/>
    </w:pPr>
    <w:rPr>
      <w:rFonts w:ascii="Arial" w:eastAsia="Arial" w:hAnsi="Arial" w:cs="Arial"/>
      <w:b/>
      <w:color w:val="000000"/>
      <w:kern w:val="1"/>
      <w:sz w:val="24"/>
      <w:szCs w:val="2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23238"/>
    <w:pPr>
      <w:keepNext/>
      <w:keepLines/>
      <w:numPr>
        <w:ilvl w:val="1"/>
        <w:numId w:val="1"/>
      </w:numPr>
      <w:suppressAutoHyphens/>
      <w:spacing w:before="240" w:after="5" w:line="240" w:lineRule="auto"/>
      <w:ind w:left="10" w:right="4" w:hanging="10"/>
      <w:outlineLvl w:val="1"/>
    </w:pPr>
    <w:rPr>
      <w:rFonts w:ascii="Arial" w:eastAsia="Arial" w:hAnsi="Arial" w:cs="Arial"/>
      <w:b/>
      <w:color w:val="000000"/>
      <w:kern w:val="1"/>
      <w:sz w:val="24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823238"/>
    <w:pPr>
      <w:keepNext/>
      <w:keepLines/>
      <w:numPr>
        <w:ilvl w:val="2"/>
        <w:numId w:val="1"/>
      </w:numPr>
      <w:suppressAutoHyphens/>
      <w:spacing w:before="240" w:after="0" w:line="240" w:lineRule="auto"/>
      <w:ind w:left="10" w:right="4" w:hanging="10"/>
      <w:jc w:val="center"/>
      <w:outlineLvl w:val="2"/>
    </w:pPr>
    <w:rPr>
      <w:rFonts w:ascii="Arial" w:eastAsia="Arial" w:hAnsi="Arial" w:cs="Arial"/>
      <w:color w:val="000000"/>
      <w:kern w:val="1"/>
      <w:sz w:val="24"/>
      <w:szCs w:val="28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54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238"/>
    <w:rPr>
      <w:rFonts w:ascii="Arial" w:eastAsia="Arial" w:hAnsi="Arial" w:cs="Arial"/>
      <w:b/>
      <w:color w:val="000000"/>
      <w:kern w:val="1"/>
      <w:sz w:val="24"/>
      <w:szCs w:val="28"/>
      <w:lang w:eastAsia="zh-CN"/>
    </w:rPr>
  </w:style>
  <w:style w:type="character" w:customStyle="1" w:styleId="Ttulo2Char">
    <w:name w:val="Título 2 Char"/>
    <w:basedOn w:val="Fontepargpadro"/>
    <w:link w:val="Ttulo2"/>
    <w:rsid w:val="00823238"/>
    <w:rPr>
      <w:rFonts w:ascii="Arial" w:eastAsia="Arial" w:hAnsi="Arial" w:cs="Arial"/>
      <w:b/>
      <w:color w:val="000000"/>
      <w:kern w:val="1"/>
      <w:sz w:val="24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823238"/>
    <w:rPr>
      <w:rFonts w:ascii="Arial" w:eastAsia="Arial" w:hAnsi="Arial" w:cs="Arial"/>
      <w:color w:val="000000"/>
      <w:kern w:val="1"/>
      <w:sz w:val="24"/>
      <w:szCs w:val="28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23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23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23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23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5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454"/>
    <w:rPr>
      <w:rFonts w:ascii="Segoe UI" w:eastAsia="Calibr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54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55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755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Alves de Souza</dc:creator>
  <cp:keywords/>
  <dc:description/>
  <cp:lastModifiedBy>Tiago Alves de Souza</cp:lastModifiedBy>
  <cp:revision>3</cp:revision>
  <dcterms:created xsi:type="dcterms:W3CDTF">2021-02-18T14:03:00Z</dcterms:created>
  <dcterms:modified xsi:type="dcterms:W3CDTF">2022-02-10T12:33:00Z</dcterms:modified>
</cp:coreProperties>
</file>